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399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04.03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14.1 Кодекса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Абубакра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Анваржоновича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Фадеева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управляя транспортным средством, осуществлял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получение прибыли путем оказания услуг по перевозке пассажиров.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ч.1 ст. 14.1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Рахматуллоев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дела, в судебное заседание не явился,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заявление о рассмотрении дела в свое отсутствие, вину признал, раскаивался,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ходатайств об отложении дела не заявлял, его явка не была признана судом обязательной.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>по имеющимся в деле материалам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 14.1 Кодекса Российской Федерации об административных правонарушениях,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>ЕГРИПа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скриншотами экрана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другими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по ч.1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Рахматуллоева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Абубакра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Анваржоновича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0412365400135003992614123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PassportDatagrp-24rplc-14">
    <w:name w:val="cat-PassportData grp-24 rplc-14"/>
    <w:basedOn w:val="DefaultParagraphFont"/>
  </w:style>
  <w:style w:type="character" w:customStyle="1" w:styleId="cat-UserDefinedgrp-37rplc-18">
    <w:name w:val="cat-UserDefined grp-3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